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1183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Исакова </w:t>
      </w:r>
      <w:r>
        <w:rPr>
          <w:rFonts w:ascii="Times New Roman" w:eastAsia="Times New Roman" w:hAnsi="Times New Roman" w:cs="Times New Roman"/>
          <w:b/>
          <w:bCs/>
          <w:i/>
          <w:iCs/>
        </w:rPr>
        <w:t>Айбека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Абдиназаровича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20.01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Исаков А.А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586231120002105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20.11.2023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Исаков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Исаков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20.11.2023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карточка </w:t>
      </w:r>
      <w:r>
        <w:rPr>
          <w:rFonts w:ascii="Times New Roman" w:eastAsia="Times New Roman" w:hAnsi="Times New Roman" w:cs="Times New Roman"/>
        </w:rPr>
        <w:t>операции с ВУ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Исаков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Исаков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Исакова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Айбека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Абдиназаровича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двух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0412365400765011832420106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4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31">
    <w:name w:val="cat-UserDefined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